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68" w:rsidRPr="00517668" w:rsidRDefault="00517668" w:rsidP="00517668">
      <w:pPr>
        <w:spacing w:after="0"/>
        <w:rPr>
          <w:sz w:val="24"/>
          <w:szCs w:val="24"/>
          <w:lang w:eastAsia="ja-JP"/>
        </w:rPr>
      </w:pPr>
      <w:r w:rsidRPr="00517668">
        <w:rPr>
          <w:rFonts w:hint="eastAsia"/>
          <w:sz w:val="24"/>
          <w:szCs w:val="24"/>
          <w:lang w:eastAsia="ja-JP"/>
        </w:rPr>
        <w:t>様式第５号</w:t>
      </w:r>
    </w:p>
    <w:p w:rsidR="005C24FF" w:rsidRPr="00E136F0" w:rsidRDefault="00517668" w:rsidP="005C24FF">
      <w:pPr>
        <w:spacing w:after="0"/>
        <w:jc w:val="center"/>
        <w:rPr>
          <w:b/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質疑書</w:t>
      </w:r>
    </w:p>
    <w:p w:rsidR="005C24FF" w:rsidRDefault="005C24FF" w:rsidP="005C24FF">
      <w:pPr>
        <w:spacing w:after="0"/>
        <w:ind w:right="880"/>
        <w:rPr>
          <w:lang w:eastAsia="ja-JP"/>
        </w:rPr>
      </w:pPr>
    </w:p>
    <w:p w:rsidR="005C24FF" w:rsidRDefault="005C24FF" w:rsidP="005C24FF">
      <w:pPr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5C24FF" w:rsidRDefault="005C24FF" w:rsidP="005C24FF">
      <w:pPr>
        <w:spacing w:after="0"/>
        <w:rPr>
          <w:lang w:eastAsia="ja-JP"/>
        </w:rPr>
      </w:pPr>
    </w:p>
    <w:p w:rsidR="005C24FF" w:rsidRDefault="00FA79C1" w:rsidP="005C24FF">
      <w:pPr>
        <w:spacing w:after="0"/>
        <w:rPr>
          <w:lang w:eastAsia="ja-JP"/>
        </w:rPr>
      </w:pPr>
      <w:r>
        <w:rPr>
          <w:rFonts w:hint="eastAsia"/>
          <w:lang w:eastAsia="ja-JP"/>
        </w:rPr>
        <w:t>みやこ町地域公共交通活性化協議会　御中</w:t>
      </w:r>
    </w:p>
    <w:p w:rsidR="005C24FF" w:rsidRDefault="005C24FF" w:rsidP="005C24FF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（提出者）　　　　　　　　　　　　　</w:t>
      </w:r>
    </w:p>
    <w:p w:rsidR="005C24FF" w:rsidRDefault="005C24FF" w:rsidP="005C24FF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所在地　　　　　　　　　　　　　　</w:t>
      </w:r>
    </w:p>
    <w:p w:rsidR="005C24FF" w:rsidRDefault="005C24FF" w:rsidP="005C24FF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事業者名　　　　　　　　　　　　　</w:t>
      </w:r>
    </w:p>
    <w:p w:rsidR="005C24FF" w:rsidRDefault="005C24FF" w:rsidP="005C24FF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代表者名　　　　　　　　　　　　　</w:t>
      </w:r>
    </w:p>
    <w:p w:rsidR="00803201" w:rsidRDefault="00803201">
      <w:pPr>
        <w:pStyle w:val="1"/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3201" w:rsidTr="00517668">
        <w:trPr>
          <w:trHeight w:val="567"/>
        </w:trPr>
        <w:tc>
          <w:tcPr>
            <w:tcW w:w="4320" w:type="dxa"/>
            <w:vAlign w:val="center"/>
          </w:tcPr>
          <w:p w:rsidR="00803201" w:rsidRDefault="00F16193" w:rsidP="00517668">
            <w:pPr>
              <w:jc w:val="center"/>
            </w:pPr>
            <w:proofErr w:type="spellStart"/>
            <w:r>
              <w:t>質問項目</w:t>
            </w:r>
            <w:proofErr w:type="spellEnd"/>
          </w:p>
        </w:tc>
        <w:tc>
          <w:tcPr>
            <w:tcW w:w="4320" w:type="dxa"/>
            <w:vAlign w:val="center"/>
          </w:tcPr>
          <w:p w:rsidR="00803201" w:rsidRDefault="00F16193" w:rsidP="00517668">
            <w:pPr>
              <w:jc w:val="center"/>
            </w:pPr>
            <w:proofErr w:type="spellStart"/>
            <w:r>
              <w:t>質問内容</w:t>
            </w:r>
            <w:proofErr w:type="spellEnd"/>
          </w:p>
        </w:tc>
      </w:tr>
      <w:tr w:rsidR="00803201" w:rsidTr="00517668">
        <w:trPr>
          <w:trHeight w:val="850"/>
        </w:trPr>
        <w:tc>
          <w:tcPr>
            <w:tcW w:w="4320" w:type="dxa"/>
          </w:tcPr>
          <w:p w:rsidR="00803201" w:rsidRDefault="00803201"/>
        </w:tc>
        <w:tc>
          <w:tcPr>
            <w:tcW w:w="4320" w:type="dxa"/>
          </w:tcPr>
          <w:p w:rsidR="00803201" w:rsidRDefault="00803201"/>
        </w:tc>
      </w:tr>
      <w:tr w:rsidR="00517668" w:rsidTr="00517668">
        <w:trPr>
          <w:trHeight w:val="850"/>
        </w:trPr>
        <w:tc>
          <w:tcPr>
            <w:tcW w:w="4320" w:type="dxa"/>
          </w:tcPr>
          <w:p w:rsidR="00517668" w:rsidRDefault="00517668"/>
        </w:tc>
        <w:tc>
          <w:tcPr>
            <w:tcW w:w="4320" w:type="dxa"/>
          </w:tcPr>
          <w:p w:rsidR="00517668" w:rsidRDefault="00517668"/>
        </w:tc>
      </w:tr>
      <w:tr w:rsidR="00803201" w:rsidTr="00517668">
        <w:trPr>
          <w:trHeight w:val="850"/>
        </w:trPr>
        <w:tc>
          <w:tcPr>
            <w:tcW w:w="4320" w:type="dxa"/>
          </w:tcPr>
          <w:p w:rsidR="00803201" w:rsidRDefault="00803201"/>
        </w:tc>
        <w:tc>
          <w:tcPr>
            <w:tcW w:w="4320" w:type="dxa"/>
          </w:tcPr>
          <w:p w:rsidR="00803201" w:rsidRDefault="00803201"/>
        </w:tc>
      </w:tr>
      <w:tr w:rsidR="00803201" w:rsidTr="00517668">
        <w:trPr>
          <w:trHeight w:val="850"/>
        </w:trPr>
        <w:tc>
          <w:tcPr>
            <w:tcW w:w="4320" w:type="dxa"/>
          </w:tcPr>
          <w:p w:rsidR="00803201" w:rsidRDefault="00803201"/>
        </w:tc>
        <w:tc>
          <w:tcPr>
            <w:tcW w:w="4320" w:type="dxa"/>
          </w:tcPr>
          <w:p w:rsidR="00803201" w:rsidRDefault="00803201"/>
        </w:tc>
      </w:tr>
      <w:tr w:rsidR="00803201" w:rsidTr="00517668">
        <w:trPr>
          <w:trHeight w:val="850"/>
        </w:trPr>
        <w:tc>
          <w:tcPr>
            <w:tcW w:w="4320" w:type="dxa"/>
          </w:tcPr>
          <w:p w:rsidR="00803201" w:rsidRDefault="00803201"/>
        </w:tc>
        <w:tc>
          <w:tcPr>
            <w:tcW w:w="4320" w:type="dxa"/>
          </w:tcPr>
          <w:p w:rsidR="00803201" w:rsidRDefault="00803201"/>
        </w:tc>
      </w:tr>
    </w:tbl>
    <w:p w:rsidR="00803201" w:rsidRDefault="00803201">
      <w:bookmarkStart w:id="0" w:name="_GoBack"/>
      <w:bookmarkEnd w:id="0"/>
    </w:p>
    <w:sectPr w:rsidR="00803201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775558"/>
      <w:docPartObj>
        <w:docPartGallery w:val="Page Numbers (Bottom of Page)"/>
        <w:docPartUnique/>
      </w:docPartObj>
    </w:sdtPr>
    <w:sdtEndPr/>
    <w:sdtContent>
      <w:p w:rsidR="006C13CC" w:rsidRDefault="006C13CC" w:rsidP="006C13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497" w:rsidRPr="00D64497">
          <w:rPr>
            <w:noProof/>
            <w:lang w:val="ja-JP" w:eastAsia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C24FF"/>
    <w:rsid w:val="0060289A"/>
    <w:rsid w:val="00627D39"/>
    <w:rsid w:val="006B57BE"/>
    <w:rsid w:val="006C13CC"/>
    <w:rsid w:val="007566A6"/>
    <w:rsid w:val="00803201"/>
    <w:rsid w:val="00807EA1"/>
    <w:rsid w:val="008B728A"/>
    <w:rsid w:val="00A22F38"/>
    <w:rsid w:val="00AA1D8D"/>
    <w:rsid w:val="00B44787"/>
    <w:rsid w:val="00B47730"/>
    <w:rsid w:val="00B50211"/>
    <w:rsid w:val="00CB0664"/>
    <w:rsid w:val="00D33D1D"/>
    <w:rsid w:val="00D4118D"/>
    <w:rsid w:val="00D64497"/>
    <w:rsid w:val="00D7265E"/>
    <w:rsid w:val="00DE09E3"/>
    <w:rsid w:val="00E136F0"/>
    <w:rsid w:val="00E604D5"/>
    <w:rsid w:val="00E71B5D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E047A0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E449-98DD-41E1-B0AF-2C607AB2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33</cp:revision>
  <cp:lastPrinted>2026-06-26T00:29:00Z</cp:lastPrinted>
  <dcterms:created xsi:type="dcterms:W3CDTF">2026-06-15T10:55:00Z</dcterms:created>
  <dcterms:modified xsi:type="dcterms:W3CDTF">2026-07-02T07:55:00Z</dcterms:modified>
  <cp:category/>
</cp:coreProperties>
</file>