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7BE" w:rsidRDefault="006B57BE" w:rsidP="001F065A">
      <w:pPr>
        <w:spacing w:line="240" w:lineRule="auto"/>
      </w:pPr>
      <w:r>
        <w:rPr>
          <w:rFonts w:hint="eastAsia"/>
          <w:lang w:eastAsia="ja-JP"/>
        </w:rPr>
        <w:t>様式第４号</w:t>
      </w:r>
    </w:p>
    <w:p w:rsidR="006B57BE" w:rsidRPr="005C24FF" w:rsidRDefault="006B57BE" w:rsidP="005C24FF">
      <w:pPr>
        <w:spacing w:line="240" w:lineRule="auto"/>
        <w:jc w:val="center"/>
        <w:rPr>
          <w:b/>
          <w:sz w:val="32"/>
        </w:rPr>
      </w:pPr>
      <w:r w:rsidRPr="005C24FF">
        <w:rPr>
          <w:rFonts w:hint="eastAsia"/>
          <w:b/>
          <w:sz w:val="32"/>
          <w:lang w:eastAsia="ja-JP"/>
        </w:rPr>
        <w:t>業務実施体制表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03201" w:rsidTr="006B57BE">
        <w:trPr>
          <w:trHeight w:val="680"/>
        </w:trPr>
        <w:tc>
          <w:tcPr>
            <w:tcW w:w="1728" w:type="dxa"/>
            <w:vAlign w:val="center"/>
          </w:tcPr>
          <w:p w:rsidR="00803201" w:rsidRDefault="006B57BE" w:rsidP="001F065A">
            <w:pPr>
              <w:jc w:val="center"/>
            </w:pPr>
            <w:r>
              <w:rPr>
                <w:rFonts w:hint="eastAsia"/>
                <w:lang w:eastAsia="ja-JP"/>
              </w:rPr>
              <w:t>役職</w:t>
            </w:r>
          </w:p>
        </w:tc>
        <w:tc>
          <w:tcPr>
            <w:tcW w:w="1728" w:type="dxa"/>
            <w:vAlign w:val="center"/>
          </w:tcPr>
          <w:p w:rsidR="00803201" w:rsidRDefault="00F16193" w:rsidP="001F065A">
            <w:pPr>
              <w:jc w:val="center"/>
            </w:pPr>
            <w:proofErr w:type="spellStart"/>
            <w:r>
              <w:t>氏名</w:t>
            </w:r>
            <w:proofErr w:type="spellEnd"/>
          </w:p>
        </w:tc>
        <w:tc>
          <w:tcPr>
            <w:tcW w:w="1728" w:type="dxa"/>
            <w:vAlign w:val="center"/>
          </w:tcPr>
          <w:p w:rsidR="00803201" w:rsidRDefault="00F16193" w:rsidP="001F065A">
            <w:pPr>
              <w:jc w:val="center"/>
            </w:pPr>
            <w:proofErr w:type="spellStart"/>
            <w:r>
              <w:t>資格</w:t>
            </w:r>
            <w:proofErr w:type="spellEnd"/>
          </w:p>
        </w:tc>
        <w:tc>
          <w:tcPr>
            <w:tcW w:w="1728" w:type="dxa"/>
            <w:vAlign w:val="center"/>
          </w:tcPr>
          <w:p w:rsidR="00803201" w:rsidRDefault="00F16193" w:rsidP="001F065A">
            <w:pPr>
              <w:jc w:val="center"/>
            </w:pPr>
            <w:proofErr w:type="spellStart"/>
            <w:r>
              <w:t>経験年数</w:t>
            </w:r>
            <w:proofErr w:type="spellEnd"/>
          </w:p>
        </w:tc>
        <w:tc>
          <w:tcPr>
            <w:tcW w:w="1728" w:type="dxa"/>
            <w:vAlign w:val="center"/>
          </w:tcPr>
          <w:p w:rsidR="00803201" w:rsidRDefault="00F16193" w:rsidP="001F065A">
            <w:pPr>
              <w:jc w:val="center"/>
            </w:pPr>
            <w:proofErr w:type="spellStart"/>
            <w:r>
              <w:t>担当業務</w:t>
            </w:r>
            <w:proofErr w:type="spellEnd"/>
          </w:p>
        </w:tc>
      </w:tr>
      <w:tr w:rsidR="00803201" w:rsidTr="006B57BE">
        <w:trPr>
          <w:trHeight w:val="680"/>
        </w:trPr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</w:tr>
      <w:tr w:rsidR="00803201" w:rsidTr="006B57BE">
        <w:trPr>
          <w:trHeight w:val="680"/>
        </w:trPr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</w:tr>
      <w:tr w:rsidR="00803201" w:rsidTr="006B57BE">
        <w:trPr>
          <w:trHeight w:val="680"/>
        </w:trPr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</w:tr>
      <w:tr w:rsidR="00803201" w:rsidTr="006B57BE">
        <w:trPr>
          <w:trHeight w:val="680"/>
        </w:trPr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</w:tr>
      <w:tr w:rsidR="00803201" w:rsidTr="006B57BE">
        <w:trPr>
          <w:trHeight w:val="680"/>
        </w:trPr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  <w:tc>
          <w:tcPr>
            <w:tcW w:w="1728" w:type="dxa"/>
          </w:tcPr>
          <w:p w:rsidR="00803201" w:rsidRDefault="00803201" w:rsidP="001F065A"/>
        </w:tc>
      </w:tr>
    </w:tbl>
    <w:p w:rsidR="005C24FF" w:rsidRDefault="005C24FF" w:rsidP="001F065A">
      <w:pPr>
        <w:spacing w:line="240" w:lineRule="auto"/>
        <w:rPr>
          <w:lang w:eastAsia="ja-JP"/>
        </w:rPr>
      </w:pPr>
    </w:p>
    <w:p w:rsidR="005C24FF" w:rsidRDefault="005C24FF" w:rsidP="00D33D1D">
      <w:pPr>
        <w:spacing w:after="0" w:line="240" w:lineRule="auto"/>
        <w:rPr>
          <w:lang w:eastAsia="ja-JP"/>
        </w:rPr>
      </w:pPr>
      <w:r>
        <w:rPr>
          <w:rFonts w:hint="eastAsia"/>
          <w:lang w:eastAsia="ja-JP"/>
        </w:rPr>
        <w:t>※１</w:t>
      </w:r>
    </w:p>
    <w:p w:rsidR="006B57BE" w:rsidRDefault="006B57BE" w:rsidP="00D33D1D">
      <w:pPr>
        <w:spacing w:after="0" w:line="240" w:lineRule="auto"/>
        <w:rPr>
          <w:lang w:eastAsia="ja-JP"/>
        </w:rPr>
      </w:pPr>
      <w:r>
        <w:rPr>
          <w:rFonts w:hint="eastAsia"/>
          <w:lang w:eastAsia="ja-JP"/>
        </w:rPr>
        <w:t>配置予定の管理技術者や担当技術者が決まっている場合は、対象者の氏名欄に★</w:t>
      </w:r>
      <w:r w:rsidR="005C24FF">
        <w:rPr>
          <w:rFonts w:hint="eastAsia"/>
          <w:lang w:eastAsia="ja-JP"/>
        </w:rPr>
        <w:t>または☆</w:t>
      </w:r>
      <w:r>
        <w:rPr>
          <w:rFonts w:hint="eastAsia"/>
          <w:lang w:eastAsia="ja-JP"/>
        </w:rPr>
        <w:t>を追加すること。</w:t>
      </w:r>
      <w:r w:rsidR="005C24FF">
        <w:rPr>
          <w:rFonts w:hint="eastAsia"/>
          <w:lang w:eastAsia="ja-JP"/>
        </w:rPr>
        <w:t>（管理技術者：★、担当技術者：☆）</w:t>
      </w:r>
    </w:p>
    <w:p w:rsidR="006B57BE" w:rsidRDefault="005C24FF" w:rsidP="00D33D1D">
      <w:pPr>
        <w:spacing w:after="0" w:line="240" w:lineRule="auto"/>
        <w:rPr>
          <w:lang w:eastAsia="ja-JP"/>
        </w:rPr>
      </w:pPr>
      <w:r>
        <w:rPr>
          <w:rFonts w:hint="eastAsia"/>
          <w:lang w:eastAsia="ja-JP"/>
        </w:rPr>
        <w:t>※２</w:t>
      </w:r>
    </w:p>
    <w:p w:rsidR="005C24FF" w:rsidRDefault="005C24FF" w:rsidP="00D33D1D">
      <w:pPr>
        <w:spacing w:after="0" w:line="240" w:lineRule="auto"/>
        <w:rPr>
          <w:lang w:eastAsia="ja-JP"/>
        </w:rPr>
      </w:pPr>
      <w:r>
        <w:rPr>
          <w:rFonts w:hint="eastAsia"/>
          <w:lang w:eastAsia="ja-JP"/>
        </w:rPr>
        <w:t>一部の業務において、協力業者の協力を予定している場合は、役職欄に具体的な業務を、氏名欄に企業名を記入すること。</w:t>
      </w:r>
    </w:p>
    <w:p w:rsidR="005C24FF" w:rsidRPr="005C24FF" w:rsidRDefault="005C24FF" w:rsidP="001F065A">
      <w:pPr>
        <w:spacing w:line="240" w:lineRule="auto"/>
        <w:rPr>
          <w:lang w:eastAsia="ja-JP"/>
        </w:rPr>
      </w:pPr>
      <w:bookmarkStart w:id="0" w:name="_GoBack"/>
      <w:bookmarkEnd w:id="0"/>
    </w:p>
    <w:p w:rsidR="005C24FF" w:rsidRDefault="005C24FF" w:rsidP="001F065A">
      <w:pPr>
        <w:spacing w:line="240" w:lineRule="auto"/>
        <w:rPr>
          <w:lang w:eastAsia="ja-JP"/>
        </w:rPr>
      </w:pPr>
    </w:p>
    <w:p w:rsidR="006B57BE" w:rsidRDefault="006B57BE" w:rsidP="001F065A">
      <w:pPr>
        <w:spacing w:line="240" w:lineRule="auto"/>
        <w:rPr>
          <w:lang w:eastAsia="ja-JP"/>
        </w:rPr>
      </w:pPr>
    </w:p>
    <w:sectPr w:rsidR="006B57BE" w:rsidSect="008B728A">
      <w:headerReference w:type="default" r:id="rId8"/>
      <w:footerReference w:type="default" r:id="rId9"/>
      <w:pgSz w:w="12240" w:h="15840" w:code="1"/>
      <w:pgMar w:top="1418" w:right="1701" w:bottom="1418" w:left="1701" w:header="85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D1D" w:rsidRDefault="00D33D1D" w:rsidP="00D33D1D">
      <w:pPr>
        <w:spacing w:after="0" w:line="240" w:lineRule="auto"/>
      </w:pPr>
      <w:r>
        <w:separator/>
      </w:r>
    </w:p>
  </w:endnote>
  <w:endnote w:type="continuationSeparator" w:id="0">
    <w:p w:rsidR="00D33D1D" w:rsidRDefault="00D33D1D" w:rsidP="00D33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3CC" w:rsidRDefault="006C13CC" w:rsidP="006C13C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D1D" w:rsidRDefault="00D33D1D" w:rsidP="00D33D1D">
      <w:pPr>
        <w:spacing w:after="0" w:line="240" w:lineRule="auto"/>
      </w:pPr>
      <w:r>
        <w:separator/>
      </w:r>
    </w:p>
  </w:footnote>
  <w:footnote w:type="continuationSeparator" w:id="0">
    <w:p w:rsidR="00D33D1D" w:rsidRDefault="00D33D1D" w:rsidP="00D33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8A" w:rsidRPr="008B728A" w:rsidRDefault="008B728A" w:rsidP="008B728A">
    <w:pPr>
      <w:pStyle w:val="a5"/>
      <w:jc w:val="right"/>
      <w:rPr>
        <w:rFonts w:ascii="ＭＳ ゴシック" w:eastAsia="ＭＳ ゴシック" w:hAnsi="ＭＳ ゴシック"/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1E607D"/>
    <w:multiLevelType w:val="hybridMultilevel"/>
    <w:tmpl w:val="B07ADAE2"/>
    <w:lvl w:ilvl="0" w:tplc="BCEE7B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6092848"/>
    <w:multiLevelType w:val="hybridMultilevel"/>
    <w:tmpl w:val="01E29DF6"/>
    <w:lvl w:ilvl="0" w:tplc="765C29C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8222068"/>
    <w:multiLevelType w:val="hybridMultilevel"/>
    <w:tmpl w:val="2A80F6EE"/>
    <w:lvl w:ilvl="0" w:tplc="F482C362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0ED77FFC"/>
    <w:multiLevelType w:val="hybridMultilevel"/>
    <w:tmpl w:val="63C04852"/>
    <w:lvl w:ilvl="0" w:tplc="CF5ECF7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1C77469B"/>
    <w:multiLevelType w:val="hybridMultilevel"/>
    <w:tmpl w:val="51160FC2"/>
    <w:lvl w:ilvl="0" w:tplc="D9006E5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1DD36B9D"/>
    <w:multiLevelType w:val="hybridMultilevel"/>
    <w:tmpl w:val="F788C000"/>
    <w:lvl w:ilvl="0" w:tplc="5F84C55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776BB3"/>
    <w:multiLevelType w:val="hybridMultilevel"/>
    <w:tmpl w:val="7624CB1E"/>
    <w:lvl w:ilvl="0" w:tplc="6994D59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62506087"/>
    <w:multiLevelType w:val="hybridMultilevel"/>
    <w:tmpl w:val="B118879E"/>
    <w:lvl w:ilvl="0" w:tplc="05DC07F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1"/>
  </w:num>
  <w:num w:numId="12">
    <w:abstractNumId w:val="13"/>
  </w:num>
  <w:num w:numId="13">
    <w:abstractNumId w:val="12"/>
  </w:num>
  <w:num w:numId="14">
    <w:abstractNumId w:val="15"/>
  </w:num>
  <w:num w:numId="15">
    <w:abstractNumId w:val="9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7683"/>
    <w:rsid w:val="0015074B"/>
    <w:rsid w:val="001724C1"/>
    <w:rsid w:val="001A07C8"/>
    <w:rsid w:val="001F065A"/>
    <w:rsid w:val="00286AFB"/>
    <w:rsid w:val="0029639D"/>
    <w:rsid w:val="00326F90"/>
    <w:rsid w:val="00377C1C"/>
    <w:rsid w:val="003B2659"/>
    <w:rsid w:val="003B617F"/>
    <w:rsid w:val="003B6ACC"/>
    <w:rsid w:val="003D3DDC"/>
    <w:rsid w:val="003E4769"/>
    <w:rsid w:val="004B563E"/>
    <w:rsid w:val="004D516A"/>
    <w:rsid w:val="004E5E1B"/>
    <w:rsid w:val="00517668"/>
    <w:rsid w:val="005C24FF"/>
    <w:rsid w:val="0060289A"/>
    <w:rsid w:val="00627D39"/>
    <w:rsid w:val="006B57BE"/>
    <w:rsid w:val="006C13CC"/>
    <w:rsid w:val="007566A6"/>
    <w:rsid w:val="00803201"/>
    <w:rsid w:val="00807EA1"/>
    <w:rsid w:val="008B728A"/>
    <w:rsid w:val="00A22F38"/>
    <w:rsid w:val="00AA1D8D"/>
    <w:rsid w:val="00B44787"/>
    <w:rsid w:val="00B47730"/>
    <w:rsid w:val="00B50211"/>
    <w:rsid w:val="00CB0664"/>
    <w:rsid w:val="00D33D1D"/>
    <w:rsid w:val="00D4118D"/>
    <w:rsid w:val="00D7265E"/>
    <w:rsid w:val="00DE09E3"/>
    <w:rsid w:val="00E136F0"/>
    <w:rsid w:val="00E604D5"/>
    <w:rsid w:val="00E71B5D"/>
    <w:rsid w:val="00E93AEA"/>
    <w:rsid w:val="00F16193"/>
    <w:rsid w:val="00FA79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6404F23"/>
  <w14:defaultImageDpi w14:val="300"/>
  <w15:docId w15:val="{A12C94D7-8D44-4535-9F0E-A8DB1E2A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2E544-6F19-4E9E-990C-3FB760A60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宮谷 友季子</cp:lastModifiedBy>
  <cp:revision>33</cp:revision>
  <cp:lastPrinted>2026-06-26T00:29:00Z</cp:lastPrinted>
  <dcterms:created xsi:type="dcterms:W3CDTF">2026-06-15T10:55:00Z</dcterms:created>
  <dcterms:modified xsi:type="dcterms:W3CDTF">2026-07-02T07:54:00Z</dcterms:modified>
  <cp:category/>
</cp:coreProperties>
</file>