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659" w:rsidRDefault="003B2659" w:rsidP="001F065A">
      <w:pPr>
        <w:spacing w:line="240" w:lineRule="auto"/>
        <w:rPr>
          <w:lang w:eastAsia="ja-JP"/>
        </w:rPr>
      </w:pPr>
      <w:r>
        <w:rPr>
          <w:rFonts w:hint="eastAsia"/>
          <w:lang w:eastAsia="ja-JP"/>
        </w:rPr>
        <w:t>様式第３号</w:t>
      </w:r>
    </w:p>
    <w:p w:rsidR="003B2659" w:rsidRPr="003B2659" w:rsidRDefault="003B2659" w:rsidP="001F065A">
      <w:pPr>
        <w:spacing w:line="240" w:lineRule="auto"/>
        <w:jc w:val="center"/>
        <w:rPr>
          <w:b/>
          <w:sz w:val="32"/>
        </w:rPr>
      </w:pPr>
      <w:r w:rsidRPr="003B2659">
        <w:rPr>
          <w:rFonts w:hint="eastAsia"/>
          <w:b/>
          <w:sz w:val="32"/>
          <w:lang w:eastAsia="ja-JP"/>
        </w:rPr>
        <w:t>業務実績書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803201" w:rsidTr="00627D39">
        <w:trPr>
          <w:trHeight w:val="794"/>
        </w:trPr>
        <w:tc>
          <w:tcPr>
            <w:tcW w:w="1728" w:type="dxa"/>
            <w:vAlign w:val="center"/>
          </w:tcPr>
          <w:p w:rsidR="00803201" w:rsidRDefault="00F16193" w:rsidP="001F065A">
            <w:pPr>
              <w:jc w:val="center"/>
            </w:pPr>
            <w:proofErr w:type="spellStart"/>
            <w:r>
              <w:t>業務名</w:t>
            </w:r>
            <w:proofErr w:type="spellEnd"/>
          </w:p>
        </w:tc>
        <w:tc>
          <w:tcPr>
            <w:tcW w:w="1728" w:type="dxa"/>
            <w:vAlign w:val="center"/>
          </w:tcPr>
          <w:p w:rsidR="00803201" w:rsidRDefault="00F16193" w:rsidP="001F065A">
            <w:pPr>
              <w:jc w:val="center"/>
            </w:pPr>
            <w:proofErr w:type="spellStart"/>
            <w:r>
              <w:t>発注者</w:t>
            </w:r>
            <w:proofErr w:type="spellEnd"/>
          </w:p>
        </w:tc>
        <w:tc>
          <w:tcPr>
            <w:tcW w:w="1728" w:type="dxa"/>
            <w:vAlign w:val="center"/>
          </w:tcPr>
          <w:p w:rsidR="00803201" w:rsidRDefault="00F16193" w:rsidP="001F065A">
            <w:pPr>
              <w:jc w:val="center"/>
            </w:pPr>
            <w:proofErr w:type="spellStart"/>
            <w:r>
              <w:t>履行年度</w:t>
            </w:r>
            <w:proofErr w:type="spellEnd"/>
          </w:p>
        </w:tc>
        <w:tc>
          <w:tcPr>
            <w:tcW w:w="1728" w:type="dxa"/>
            <w:vAlign w:val="center"/>
          </w:tcPr>
          <w:p w:rsidR="00803201" w:rsidRDefault="00627D39" w:rsidP="001F065A">
            <w:pPr>
              <w:jc w:val="center"/>
            </w:pPr>
            <w:r>
              <w:rPr>
                <w:rFonts w:hint="eastAsia"/>
                <w:lang w:eastAsia="ja-JP"/>
              </w:rPr>
              <w:t>受託金額［円］</w:t>
            </w:r>
          </w:p>
        </w:tc>
        <w:tc>
          <w:tcPr>
            <w:tcW w:w="1728" w:type="dxa"/>
            <w:vAlign w:val="center"/>
          </w:tcPr>
          <w:p w:rsidR="00803201" w:rsidRDefault="00627D39" w:rsidP="001F065A">
            <w:pPr>
              <w:jc w:val="center"/>
            </w:pPr>
            <w:r>
              <w:rPr>
                <w:rFonts w:hint="eastAsia"/>
                <w:lang w:eastAsia="ja-JP"/>
              </w:rPr>
              <w:t>備考</w:t>
            </w:r>
          </w:p>
        </w:tc>
      </w:tr>
      <w:tr w:rsidR="00803201" w:rsidTr="00627D39">
        <w:trPr>
          <w:trHeight w:val="794"/>
        </w:trPr>
        <w:tc>
          <w:tcPr>
            <w:tcW w:w="1728" w:type="dxa"/>
          </w:tcPr>
          <w:p w:rsidR="00803201" w:rsidRDefault="00803201" w:rsidP="001F065A"/>
        </w:tc>
        <w:tc>
          <w:tcPr>
            <w:tcW w:w="1728" w:type="dxa"/>
          </w:tcPr>
          <w:p w:rsidR="00803201" w:rsidRDefault="00803201" w:rsidP="001F065A"/>
        </w:tc>
        <w:tc>
          <w:tcPr>
            <w:tcW w:w="1728" w:type="dxa"/>
          </w:tcPr>
          <w:p w:rsidR="00803201" w:rsidRDefault="00803201" w:rsidP="001F065A"/>
        </w:tc>
        <w:tc>
          <w:tcPr>
            <w:tcW w:w="1728" w:type="dxa"/>
          </w:tcPr>
          <w:p w:rsidR="00803201" w:rsidRDefault="00803201" w:rsidP="001F065A"/>
        </w:tc>
        <w:tc>
          <w:tcPr>
            <w:tcW w:w="1728" w:type="dxa"/>
          </w:tcPr>
          <w:p w:rsidR="00803201" w:rsidRDefault="00803201" w:rsidP="001F065A"/>
        </w:tc>
      </w:tr>
      <w:tr w:rsidR="00803201" w:rsidTr="00627D39">
        <w:trPr>
          <w:trHeight w:val="794"/>
        </w:trPr>
        <w:tc>
          <w:tcPr>
            <w:tcW w:w="1728" w:type="dxa"/>
          </w:tcPr>
          <w:p w:rsidR="00803201" w:rsidRDefault="00803201" w:rsidP="001F065A"/>
        </w:tc>
        <w:tc>
          <w:tcPr>
            <w:tcW w:w="1728" w:type="dxa"/>
          </w:tcPr>
          <w:p w:rsidR="00803201" w:rsidRDefault="00803201" w:rsidP="001F065A"/>
        </w:tc>
        <w:tc>
          <w:tcPr>
            <w:tcW w:w="1728" w:type="dxa"/>
          </w:tcPr>
          <w:p w:rsidR="00803201" w:rsidRDefault="00803201" w:rsidP="001F065A"/>
        </w:tc>
        <w:tc>
          <w:tcPr>
            <w:tcW w:w="1728" w:type="dxa"/>
          </w:tcPr>
          <w:p w:rsidR="00803201" w:rsidRDefault="00803201" w:rsidP="001F065A"/>
        </w:tc>
        <w:tc>
          <w:tcPr>
            <w:tcW w:w="1728" w:type="dxa"/>
          </w:tcPr>
          <w:p w:rsidR="00803201" w:rsidRDefault="00803201" w:rsidP="001F065A"/>
        </w:tc>
      </w:tr>
      <w:tr w:rsidR="00627D39" w:rsidTr="00627D39">
        <w:trPr>
          <w:trHeight w:val="794"/>
        </w:trPr>
        <w:tc>
          <w:tcPr>
            <w:tcW w:w="1728" w:type="dxa"/>
          </w:tcPr>
          <w:p w:rsidR="00627D39" w:rsidRDefault="00627D39" w:rsidP="001F065A"/>
        </w:tc>
        <w:tc>
          <w:tcPr>
            <w:tcW w:w="1728" w:type="dxa"/>
          </w:tcPr>
          <w:p w:rsidR="00627D39" w:rsidRDefault="00627D39" w:rsidP="001F065A"/>
        </w:tc>
        <w:tc>
          <w:tcPr>
            <w:tcW w:w="1728" w:type="dxa"/>
          </w:tcPr>
          <w:p w:rsidR="00627D39" w:rsidRDefault="00627D39" w:rsidP="001F065A"/>
        </w:tc>
        <w:tc>
          <w:tcPr>
            <w:tcW w:w="1728" w:type="dxa"/>
          </w:tcPr>
          <w:p w:rsidR="00627D39" w:rsidRDefault="00627D39" w:rsidP="001F065A"/>
        </w:tc>
        <w:tc>
          <w:tcPr>
            <w:tcW w:w="1728" w:type="dxa"/>
          </w:tcPr>
          <w:p w:rsidR="00627D39" w:rsidRDefault="00627D39" w:rsidP="001F065A"/>
        </w:tc>
      </w:tr>
      <w:tr w:rsidR="00803201" w:rsidTr="00627D39">
        <w:trPr>
          <w:trHeight w:val="794"/>
        </w:trPr>
        <w:tc>
          <w:tcPr>
            <w:tcW w:w="1728" w:type="dxa"/>
          </w:tcPr>
          <w:p w:rsidR="00803201" w:rsidRDefault="00803201" w:rsidP="001F065A"/>
        </w:tc>
        <w:tc>
          <w:tcPr>
            <w:tcW w:w="1728" w:type="dxa"/>
          </w:tcPr>
          <w:p w:rsidR="00803201" w:rsidRDefault="00803201" w:rsidP="001F065A"/>
        </w:tc>
        <w:tc>
          <w:tcPr>
            <w:tcW w:w="1728" w:type="dxa"/>
          </w:tcPr>
          <w:p w:rsidR="00803201" w:rsidRDefault="00803201" w:rsidP="001F065A"/>
        </w:tc>
        <w:tc>
          <w:tcPr>
            <w:tcW w:w="1728" w:type="dxa"/>
          </w:tcPr>
          <w:p w:rsidR="00803201" w:rsidRDefault="00803201" w:rsidP="001F065A"/>
        </w:tc>
        <w:tc>
          <w:tcPr>
            <w:tcW w:w="1728" w:type="dxa"/>
          </w:tcPr>
          <w:p w:rsidR="00803201" w:rsidRDefault="00803201" w:rsidP="001F065A"/>
        </w:tc>
      </w:tr>
      <w:tr w:rsidR="00803201" w:rsidTr="00627D39">
        <w:trPr>
          <w:trHeight w:val="794"/>
        </w:trPr>
        <w:tc>
          <w:tcPr>
            <w:tcW w:w="1728" w:type="dxa"/>
          </w:tcPr>
          <w:p w:rsidR="00803201" w:rsidRDefault="00803201" w:rsidP="001F065A"/>
        </w:tc>
        <w:tc>
          <w:tcPr>
            <w:tcW w:w="1728" w:type="dxa"/>
          </w:tcPr>
          <w:p w:rsidR="00803201" w:rsidRDefault="00803201" w:rsidP="001F065A"/>
        </w:tc>
        <w:tc>
          <w:tcPr>
            <w:tcW w:w="1728" w:type="dxa"/>
          </w:tcPr>
          <w:p w:rsidR="00803201" w:rsidRDefault="00803201" w:rsidP="001F065A"/>
        </w:tc>
        <w:tc>
          <w:tcPr>
            <w:tcW w:w="1728" w:type="dxa"/>
          </w:tcPr>
          <w:p w:rsidR="00803201" w:rsidRDefault="00803201" w:rsidP="001F065A"/>
        </w:tc>
        <w:tc>
          <w:tcPr>
            <w:tcW w:w="1728" w:type="dxa"/>
          </w:tcPr>
          <w:p w:rsidR="00803201" w:rsidRDefault="00803201" w:rsidP="001F065A"/>
        </w:tc>
      </w:tr>
    </w:tbl>
    <w:p w:rsidR="00803201" w:rsidRDefault="00803201" w:rsidP="001F065A">
      <w:pPr>
        <w:spacing w:line="240" w:lineRule="auto"/>
      </w:pPr>
    </w:p>
    <w:p w:rsidR="003B617F" w:rsidRDefault="003B617F" w:rsidP="001F065A">
      <w:pPr>
        <w:spacing w:line="240" w:lineRule="auto"/>
        <w:rPr>
          <w:lang w:eastAsia="ja-JP"/>
        </w:rPr>
      </w:pPr>
      <w:r>
        <w:rPr>
          <w:rFonts w:hint="eastAsia"/>
          <w:lang w:eastAsia="ja-JP"/>
        </w:rPr>
        <w:t>※実績数に応じて、行を追加すること。</w:t>
      </w:r>
    </w:p>
    <w:p w:rsidR="003B617F" w:rsidRDefault="003B617F" w:rsidP="001F065A">
      <w:pPr>
        <w:spacing w:line="240" w:lineRule="auto"/>
        <w:rPr>
          <w:lang w:eastAsia="ja-JP"/>
        </w:rPr>
      </w:pPr>
    </w:p>
    <w:p w:rsidR="006B57BE" w:rsidRDefault="006B57BE" w:rsidP="001F065A">
      <w:pPr>
        <w:spacing w:line="240" w:lineRule="auto"/>
        <w:rPr>
          <w:lang w:eastAsia="ja-JP"/>
        </w:rPr>
      </w:pPr>
      <w:bookmarkStart w:id="0" w:name="_GoBack"/>
      <w:bookmarkEnd w:id="0"/>
    </w:p>
    <w:sectPr w:rsidR="006B57BE" w:rsidSect="008B728A">
      <w:headerReference w:type="default" r:id="rId8"/>
      <w:footerReference w:type="default" r:id="rId9"/>
      <w:pgSz w:w="12240" w:h="15840" w:code="1"/>
      <w:pgMar w:top="1418" w:right="1701" w:bottom="1418" w:left="1701" w:header="85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D1D" w:rsidRDefault="00D33D1D" w:rsidP="00D33D1D">
      <w:pPr>
        <w:spacing w:after="0" w:line="240" w:lineRule="auto"/>
      </w:pPr>
      <w:r>
        <w:separator/>
      </w:r>
    </w:p>
  </w:endnote>
  <w:endnote w:type="continuationSeparator" w:id="0">
    <w:p w:rsidR="00D33D1D" w:rsidRDefault="00D33D1D" w:rsidP="00D33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3CC" w:rsidRDefault="006C13CC" w:rsidP="006C13C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D1D" w:rsidRDefault="00D33D1D" w:rsidP="00D33D1D">
      <w:pPr>
        <w:spacing w:after="0" w:line="240" w:lineRule="auto"/>
      </w:pPr>
      <w:r>
        <w:separator/>
      </w:r>
    </w:p>
  </w:footnote>
  <w:footnote w:type="continuationSeparator" w:id="0">
    <w:p w:rsidR="00D33D1D" w:rsidRDefault="00D33D1D" w:rsidP="00D33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28A" w:rsidRPr="008B728A" w:rsidRDefault="008B728A" w:rsidP="008B728A">
    <w:pPr>
      <w:pStyle w:val="a5"/>
      <w:jc w:val="right"/>
      <w:rPr>
        <w:rFonts w:ascii="ＭＳ ゴシック" w:eastAsia="ＭＳ ゴシック" w:hAnsi="ＭＳ ゴシック"/>
        <w:sz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1E607D"/>
    <w:multiLevelType w:val="hybridMultilevel"/>
    <w:tmpl w:val="B07ADAE2"/>
    <w:lvl w:ilvl="0" w:tplc="BCEE7B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06092848"/>
    <w:multiLevelType w:val="hybridMultilevel"/>
    <w:tmpl w:val="01E29DF6"/>
    <w:lvl w:ilvl="0" w:tplc="765C29C0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8222068"/>
    <w:multiLevelType w:val="hybridMultilevel"/>
    <w:tmpl w:val="2A80F6EE"/>
    <w:lvl w:ilvl="0" w:tplc="F482C362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0ED77FFC"/>
    <w:multiLevelType w:val="hybridMultilevel"/>
    <w:tmpl w:val="63C04852"/>
    <w:lvl w:ilvl="0" w:tplc="CF5ECF7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1C77469B"/>
    <w:multiLevelType w:val="hybridMultilevel"/>
    <w:tmpl w:val="51160FC2"/>
    <w:lvl w:ilvl="0" w:tplc="D9006E5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1DD36B9D"/>
    <w:multiLevelType w:val="hybridMultilevel"/>
    <w:tmpl w:val="F788C000"/>
    <w:lvl w:ilvl="0" w:tplc="5F84C55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8776BB3"/>
    <w:multiLevelType w:val="hybridMultilevel"/>
    <w:tmpl w:val="7624CB1E"/>
    <w:lvl w:ilvl="0" w:tplc="6994D59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62506087"/>
    <w:multiLevelType w:val="hybridMultilevel"/>
    <w:tmpl w:val="B118879E"/>
    <w:lvl w:ilvl="0" w:tplc="05DC07F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6"/>
  </w:num>
  <w:num w:numId="11">
    <w:abstractNumId w:val="11"/>
  </w:num>
  <w:num w:numId="12">
    <w:abstractNumId w:val="13"/>
  </w:num>
  <w:num w:numId="13">
    <w:abstractNumId w:val="12"/>
  </w:num>
  <w:num w:numId="14">
    <w:abstractNumId w:val="15"/>
  </w:num>
  <w:num w:numId="15">
    <w:abstractNumId w:val="9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17683"/>
    <w:rsid w:val="0015074B"/>
    <w:rsid w:val="001724C1"/>
    <w:rsid w:val="001A07C8"/>
    <w:rsid w:val="001F065A"/>
    <w:rsid w:val="00286AFB"/>
    <w:rsid w:val="0029639D"/>
    <w:rsid w:val="00326F90"/>
    <w:rsid w:val="00377C1C"/>
    <w:rsid w:val="003B2659"/>
    <w:rsid w:val="003B617F"/>
    <w:rsid w:val="003B6ACC"/>
    <w:rsid w:val="003D3DDC"/>
    <w:rsid w:val="003E4769"/>
    <w:rsid w:val="004B563E"/>
    <w:rsid w:val="004D516A"/>
    <w:rsid w:val="004E5E1B"/>
    <w:rsid w:val="00517668"/>
    <w:rsid w:val="005C24FF"/>
    <w:rsid w:val="0060289A"/>
    <w:rsid w:val="00627D39"/>
    <w:rsid w:val="006B57BE"/>
    <w:rsid w:val="006C13CC"/>
    <w:rsid w:val="007566A6"/>
    <w:rsid w:val="00803201"/>
    <w:rsid w:val="00807EA1"/>
    <w:rsid w:val="008B728A"/>
    <w:rsid w:val="00A22F38"/>
    <w:rsid w:val="00AA1D8D"/>
    <w:rsid w:val="00B44787"/>
    <w:rsid w:val="00B47730"/>
    <w:rsid w:val="00B50211"/>
    <w:rsid w:val="00CB0664"/>
    <w:rsid w:val="00CB61A1"/>
    <w:rsid w:val="00D33D1D"/>
    <w:rsid w:val="00D4118D"/>
    <w:rsid w:val="00D7265E"/>
    <w:rsid w:val="00DE09E3"/>
    <w:rsid w:val="00E136F0"/>
    <w:rsid w:val="00E604D5"/>
    <w:rsid w:val="00E71B5D"/>
    <w:rsid w:val="00F16193"/>
    <w:rsid w:val="00FA79C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7D717AB"/>
  <w14:defaultImageDpi w14:val="300"/>
  <w15:docId w15:val="{A12C94D7-8D44-4535-9F0E-A8DB1E2A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5B219-D1C3-4E17-9A68-1F0512BAA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宮谷 友季子</cp:lastModifiedBy>
  <cp:revision>33</cp:revision>
  <cp:lastPrinted>2026-06-26T00:29:00Z</cp:lastPrinted>
  <dcterms:created xsi:type="dcterms:W3CDTF">2026-06-15T10:55:00Z</dcterms:created>
  <dcterms:modified xsi:type="dcterms:W3CDTF">2026-07-02T07:53:00Z</dcterms:modified>
  <cp:category/>
</cp:coreProperties>
</file>