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01" w:rsidRDefault="00807EA1" w:rsidP="001F065A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様式第２号</w:t>
      </w:r>
    </w:p>
    <w:p w:rsidR="003B2659" w:rsidRPr="003B2659" w:rsidRDefault="003B2659" w:rsidP="005C24FF">
      <w:pPr>
        <w:spacing w:line="240" w:lineRule="auto"/>
        <w:jc w:val="center"/>
        <w:rPr>
          <w:b/>
          <w:sz w:val="32"/>
        </w:rPr>
      </w:pPr>
      <w:r w:rsidRPr="003B2659">
        <w:rPr>
          <w:rFonts w:hint="eastAsia"/>
          <w:b/>
          <w:sz w:val="32"/>
          <w:lang w:eastAsia="ja-JP"/>
        </w:rPr>
        <w:t>会社概要書</w:t>
      </w:r>
      <w:bookmarkStart w:id="0" w:name="_GoBack"/>
      <w:bookmarkEnd w:id="0"/>
    </w:p>
    <w:tbl>
      <w:tblPr>
        <w:tblpPr w:leftFromText="142" w:rightFromText="142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7114"/>
      </w:tblGrid>
      <w:tr w:rsidR="003B2659" w:rsidRPr="00D77192" w:rsidTr="00782E7E">
        <w:trPr>
          <w:trHeight w:val="841"/>
        </w:trPr>
        <w:tc>
          <w:tcPr>
            <w:tcW w:w="1845" w:type="dxa"/>
            <w:shd w:val="clear" w:color="auto" w:fill="auto"/>
            <w:vAlign w:val="center"/>
          </w:tcPr>
          <w:p w:rsidR="003B2659" w:rsidRPr="00D77192" w:rsidRDefault="003B2659" w:rsidP="001F065A">
            <w:pPr>
              <w:spacing w:after="0" w:line="240" w:lineRule="auto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>会社</w:t>
            </w:r>
            <w:r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3B2659" w:rsidRPr="00D77192" w:rsidRDefault="003B2659" w:rsidP="001F065A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3B2659" w:rsidRPr="00025C4E" w:rsidTr="00782E7E">
        <w:trPr>
          <w:trHeight w:val="481"/>
        </w:trPr>
        <w:tc>
          <w:tcPr>
            <w:tcW w:w="1845" w:type="dxa"/>
            <w:shd w:val="clear" w:color="auto" w:fill="auto"/>
            <w:vAlign w:val="center"/>
          </w:tcPr>
          <w:p w:rsidR="003B2659" w:rsidRPr="00025C4E" w:rsidRDefault="003B2659" w:rsidP="001F065A">
            <w:pPr>
              <w:spacing w:after="0" w:line="240" w:lineRule="auto"/>
              <w:jc w:val="distribute"/>
              <w:rPr>
                <w:rFonts w:ascii="ＭＳ 明朝" w:hAnsi="ＭＳ 明朝"/>
                <w:szCs w:val="21"/>
              </w:rPr>
            </w:pPr>
            <w:proofErr w:type="spellStart"/>
            <w:r>
              <w:rPr>
                <w:rFonts w:ascii="ＭＳ 明朝" w:hAnsi="ＭＳ 明朝" w:hint="eastAsia"/>
                <w:szCs w:val="21"/>
              </w:rPr>
              <w:t>所在地</w:t>
            </w:r>
            <w:proofErr w:type="spellEnd"/>
          </w:p>
        </w:tc>
        <w:tc>
          <w:tcPr>
            <w:tcW w:w="7114" w:type="dxa"/>
            <w:shd w:val="clear" w:color="auto" w:fill="auto"/>
            <w:vAlign w:val="center"/>
          </w:tcPr>
          <w:p w:rsidR="003B2659" w:rsidRDefault="003B2659" w:rsidP="001F065A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〒</w:t>
            </w:r>
          </w:p>
          <w:p w:rsidR="003B2659" w:rsidRPr="00025C4E" w:rsidRDefault="003B2659" w:rsidP="001F065A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  <w:p w:rsidR="003B2659" w:rsidRPr="00025C4E" w:rsidRDefault="003B2659" w:rsidP="001F065A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  <w:proofErr w:type="spellStart"/>
            <w:r w:rsidRPr="00025C4E">
              <w:rPr>
                <w:rFonts w:ascii="ＭＳ 明朝" w:hAnsi="ＭＳ 明朝" w:hint="eastAsia"/>
                <w:szCs w:val="21"/>
              </w:rPr>
              <w:t>電話番号</w:t>
            </w:r>
            <w:proofErr w:type="spellEnd"/>
            <w:r w:rsidRPr="00025C4E">
              <w:rPr>
                <w:rFonts w:ascii="ＭＳ 明朝" w:hAnsi="ＭＳ 明朝" w:hint="eastAsia"/>
                <w:szCs w:val="21"/>
              </w:rPr>
              <w:t>（　　　　）　　　　－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Pr="00025C4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  <w:tr w:rsidR="003B2659" w:rsidRPr="00025C4E" w:rsidTr="00782E7E">
        <w:trPr>
          <w:trHeight w:val="797"/>
        </w:trPr>
        <w:tc>
          <w:tcPr>
            <w:tcW w:w="1845" w:type="dxa"/>
            <w:shd w:val="clear" w:color="auto" w:fill="auto"/>
            <w:vAlign w:val="center"/>
          </w:tcPr>
          <w:p w:rsidR="003B2659" w:rsidRPr="00025C4E" w:rsidRDefault="003B2659" w:rsidP="001F065A">
            <w:pPr>
              <w:spacing w:after="0" w:line="240" w:lineRule="auto"/>
              <w:jc w:val="distribute"/>
              <w:rPr>
                <w:rFonts w:ascii="ＭＳ 明朝" w:hAnsi="ＭＳ 明朝"/>
                <w:szCs w:val="21"/>
              </w:rPr>
            </w:pPr>
            <w:proofErr w:type="spellStart"/>
            <w:r>
              <w:rPr>
                <w:rFonts w:ascii="ＭＳ 明朝" w:hAnsi="ＭＳ 明朝" w:hint="eastAsia"/>
                <w:szCs w:val="21"/>
              </w:rPr>
              <w:t>代表者名</w:t>
            </w:r>
            <w:proofErr w:type="spellEnd"/>
          </w:p>
        </w:tc>
        <w:tc>
          <w:tcPr>
            <w:tcW w:w="7114" w:type="dxa"/>
            <w:shd w:val="clear" w:color="auto" w:fill="auto"/>
            <w:vAlign w:val="center"/>
          </w:tcPr>
          <w:p w:rsidR="003B2659" w:rsidRPr="00025C4E" w:rsidRDefault="003B2659" w:rsidP="001F065A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3B2659" w:rsidRPr="00025C4E" w:rsidTr="00782E7E">
        <w:trPr>
          <w:trHeight w:val="797"/>
        </w:trPr>
        <w:tc>
          <w:tcPr>
            <w:tcW w:w="1845" w:type="dxa"/>
            <w:shd w:val="clear" w:color="auto" w:fill="auto"/>
            <w:vAlign w:val="center"/>
          </w:tcPr>
          <w:p w:rsidR="003B2659" w:rsidRDefault="003B2659" w:rsidP="001F065A">
            <w:pPr>
              <w:spacing w:after="0" w:line="240" w:lineRule="auto"/>
              <w:jc w:val="distribute"/>
              <w:rPr>
                <w:rFonts w:ascii="ＭＳ 明朝" w:hAnsi="ＭＳ 明朝"/>
                <w:szCs w:val="21"/>
              </w:rPr>
            </w:pPr>
            <w:proofErr w:type="spellStart"/>
            <w:r>
              <w:rPr>
                <w:rFonts w:ascii="ＭＳ 明朝" w:hAnsi="ＭＳ 明朝" w:hint="eastAsia"/>
                <w:szCs w:val="21"/>
              </w:rPr>
              <w:t>設立年月日</w:t>
            </w:r>
            <w:proofErr w:type="spellEnd"/>
          </w:p>
        </w:tc>
        <w:tc>
          <w:tcPr>
            <w:tcW w:w="7114" w:type="dxa"/>
            <w:shd w:val="clear" w:color="auto" w:fill="auto"/>
            <w:vAlign w:val="center"/>
          </w:tcPr>
          <w:p w:rsidR="003B2659" w:rsidRPr="00025C4E" w:rsidRDefault="003B2659" w:rsidP="001F065A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3B2659" w:rsidRPr="00025C4E" w:rsidTr="00782E7E">
        <w:trPr>
          <w:trHeight w:val="877"/>
        </w:trPr>
        <w:tc>
          <w:tcPr>
            <w:tcW w:w="1845" w:type="dxa"/>
            <w:shd w:val="clear" w:color="auto" w:fill="auto"/>
            <w:vAlign w:val="center"/>
          </w:tcPr>
          <w:p w:rsidR="003B2659" w:rsidRPr="00025C4E" w:rsidRDefault="003B2659" w:rsidP="001F065A">
            <w:pPr>
              <w:spacing w:after="0" w:line="240" w:lineRule="auto"/>
              <w:jc w:val="distribute"/>
              <w:rPr>
                <w:rFonts w:ascii="ＭＳ 明朝" w:hAnsi="ＭＳ 明朝"/>
                <w:szCs w:val="21"/>
              </w:rPr>
            </w:pPr>
            <w:proofErr w:type="spellStart"/>
            <w:r w:rsidRPr="00025C4E">
              <w:rPr>
                <w:rFonts w:ascii="ＭＳ 明朝" w:hAnsi="ＭＳ 明朝" w:hint="eastAsia"/>
                <w:szCs w:val="21"/>
              </w:rPr>
              <w:t>従業員数</w:t>
            </w:r>
            <w:proofErr w:type="spellEnd"/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659" w:rsidRPr="00025C4E" w:rsidRDefault="003B2659" w:rsidP="001F065A">
            <w:pPr>
              <w:spacing w:after="0" w:line="240" w:lineRule="auto"/>
              <w:rPr>
                <w:rFonts w:ascii="ＭＳ 明朝" w:hAnsi="ＭＳ 明朝"/>
                <w:szCs w:val="24"/>
              </w:rPr>
            </w:pPr>
            <w:r w:rsidRPr="00025C4E">
              <w:rPr>
                <w:rFonts w:ascii="ＭＳ 明朝" w:hAnsi="ＭＳ 明朝" w:hint="eastAsia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szCs w:val="24"/>
              </w:rPr>
              <w:t xml:space="preserve">　　　　　　　　人（　　　　　年　　月　　</w:t>
            </w:r>
            <w:proofErr w:type="spellStart"/>
            <w:r>
              <w:rPr>
                <w:rFonts w:ascii="ＭＳ 明朝" w:hAnsi="ＭＳ 明朝" w:hint="eastAsia"/>
                <w:szCs w:val="24"/>
              </w:rPr>
              <w:t>日現在</w:t>
            </w:r>
            <w:proofErr w:type="spellEnd"/>
            <w:r>
              <w:rPr>
                <w:rFonts w:ascii="ＭＳ 明朝" w:hAnsi="ＭＳ 明朝" w:hint="eastAsia"/>
                <w:szCs w:val="24"/>
              </w:rPr>
              <w:t>）</w:t>
            </w:r>
          </w:p>
        </w:tc>
      </w:tr>
      <w:tr w:rsidR="003B2659" w:rsidRPr="00025C4E" w:rsidTr="00782E7E">
        <w:trPr>
          <w:trHeight w:val="5231"/>
        </w:trPr>
        <w:tc>
          <w:tcPr>
            <w:tcW w:w="1845" w:type="dxa"/>
            <w:shd w:val="clear" w:color="auto" w:fill="auto"/>
            <w:vAlign w:val="center"/>
          </w:tcPr>
          <w:p w:rsidR="003B2659" w:rsidRPr="00025C4E" w:rsidRDefault="003B2659" w:rsidP="001F065A">
            <w:pPr>
              <w:spacing w:after="0" w:line="240" w:lineRule="auto"/>
              <w:jc w:val="distribute"/>
              <w:rPr>
                <w:rFonts w:ascii="ＭＳ 明朝" w:hAnsi="ＭＳ 明朝"/>
                <w:szCs w:val="21"/>
              </w:rPr>
            </w:pPr>
            <w:proofErr w:type="spellStart"/>
            <w:r>
              <w:rPr>
                <w:rFonts w:ascii="ＭＳ 明朝" w:hAnsi="ＭＳ 明朝" w:hint="eastAsia"/>
                <w:szCs w:val="21"/>
              </w:rPr>
              <w:t>業務内容</w:t>
            </w:r>
            <w:proofErr w:type="spellEnd"/>
          </w:p>
        </w:tc>
        <w:tc>
          <w:tcPr>
            <w:tcW w:w="7114" w:type="dxa"/>
            <w:tcBorders>
              <w:top w:val="single" w:sz="4" w:space="0" w:color="auto"/>
            </w:tcBorders>
            <w:shd w:val="clear" w:color="auto" w:fill="auto"/>
          </w:tcPr>
          <w:p w:rsidR="003B2659" w:rsidRPr="00025C4E" w:rsidRDefault="003B2659" w:rsidP="001F065A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3B2659" w:rsidRPr="007A6796" w:rsidRDefault="003B2659" w:rsidP="001F065A">
      <w:pPr>
        <w:spacing w:after="0" w:line="240" w:lineRule="auto"/>
        <w:rPr>
          <w:rFonts w:ascii="ＭＳ 明朝" w:hAnsi="ＭＳ 明朝"/>
          <w:szCs w:val="21"/>
        </w:rPr>
      </w:pPr>
    </w:p>
    <w:p w:rsidR="003B2659" w:rsidRPr="0070203A" w:rsidRDefault="003B2659" w:rsidP="001F065A">
      <w:pPr>
        <w:spacing w:after="0" w:line="240" w:lineRule="auto"/>
        <w:ind w:firstLineChars="100" w:firstLine="220"/>
        <w:rPr>
          <w:rFonts w:ascii="ＭＳ 明朝" w:hAnsi="ＭＳ 明朝"/>
          <w:szCs w:val="18"/>
          <w:lang w:eastAsia="ja-JP"/>
        </w:rPr>
      </w:pPr>
      <w:r w:rsidRPr="00E948F7">
        <w:rPr>
          <w:rFonts w:asciiTheme="minorEastAsia" w:hAnsiTheme="minorEastAsia" w:cs="MS-PMincho" w:hint="eastAsia"/>
          <w:szCs w:val="21"/>
          <w:lang w:eastAsia="ja-JP"/>
        </w:rPr>
        <w:t>※</w:t>
      </w:r>
      <w:r>
        <w:rPr>
          <w:rFonts w:asciiTheme="minorEastAsia" w:hAnsiTheme="minorEastAsia" w:cs="MS-PMincho" w:hint="eastAsia"/>
          <w:szCs w:val="21"/>
          <w:lang w:eastAsia="ja-JP"/>
        </w:rPr>
        <w:t xml:space="preserve"> 沿革</w:t>
      </w:r>
      <w:r w:rsidRPr="00951355">
        <w:rPr>
          <w:rFonts w:asciiTheme="minorEastAsia" w:hAnsiTheme="minorEastAsia" w:cs="MS-PMincho" w:hint="eastAsia"/>
          <w:szCs w:val="21"/>
          <w:lang w:eastAsia="ja-JP"/>
        </w:rPr>
        <w:t>及び業務内容は、同様の内容が記載された他の資料の添付でも可とする。</w:t>
      </w:r>
    </w:p>
    <w:p w:rsidR="00807EA1" w:rsidRPr="003B2659" w:rsidRDefault="00807EA1" w:rsidP="001F065A">
      <w:pPr>
        <w:spacing w:after="0" w:line="240" w:lineRule="auto"/>
        <w:rPr>
          <w:lang w:eastAsia="ja-JP"/>
        </w:rPr>
      </w:pPr>
    </w:p>
    <w:p w:rsidR="003B2659" w:rsidRDefault="003B2659" w:rsidP="001F065A">
      <w:pPr>
        <w:spacing w:after="0" w:line="240" w:lineRule="auto"/>
        <w:rPr>
          <w:lang w:eastAsia="ja-JP"/>
        </w:rPr>
      </w:pPr>
    </w:p>
    <w:p w:rsidR="003B2659" w:rsidRDefault="003B2659" w:rsidP="001F065A">
      <w:pPr>
        <w:spacing w:line="240" w:lineRule="auto"/>
        <w:rPr>
          <w:lang w:eastAsia="ja-JP"/>
        </w:rPr>
      </w:pPr>
    </w:p>
    <w:p w:rsidR="0060289A" w:rsidRPr="00DE09E3" w:rsidRDefault="0060289A" w:rsidP="007F7655">
      <w:pPr>
        <w:spacing w:line="240" w:lineRule="auto"/>
        <w:rPr>
          <w:rFonts w:hint="eastAsia"/>
          <w:lang w:eastAsia="ja-JP"/>
        </w:rPr>
      </w:pPr>
    </w:p>
    <w:sectPr w:rsidR="0060289A" w:rsidRPr="00DE09E3" w:rsidSect="008B728A">
      <w:headerReference w:type="default" r:id="rId8"/>
      <w:footerReference w:type="default" r:id="rId9"/>
      <w:pgSz w:w="12240" w:h="15840" w:code="1"/>
      <w:pgMar w:top="1418" w:right="1701" w:bottom="1418" w:left="1701" w:header="85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1D" w:rsidRDefault="00D33D1D" w:rsidP="00D33D1D">
      <w:pPr>
        <w:spacing w:after="0" w:line="240" w:lineRule="auto"/>
      </w:pPr>
      <w:r>
        <w:separator/>
      </w:r>
    </w:p>
  </w:endnote>
  <w:endnote w:type="continuationSeparator" w:id="0">
    <w:p w:rsidR="00D33D1D" w:rsidRDefault="00D33D1D" w:rsidP="00D3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MS-PMincho">
    <w:altName w:val="HGP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3CC" w:rsidRDefault="006C13CC" w:rsidP="006C13C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1D" w:rsidRDefault="00D33D1D" w:rsidP="00D33D1D">
      <w:pPr>
        <w:spacing w:after="0" w:line="240" w:lineRule="auto"/>
      </w:pPr>
      <w:r>
        <w:separator/>
      </w:r>
    </w:p>
  </w:footnote>
  <w:footnote w:type="continuationSeparator" w:id="0">
    <w:p w:rsidR="00D33D1D" w:rsidRDefault="00D33D1D" w:rsidP="00D3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8A" w:rsidRPr="008B728A" w:rsidRDefault="008B728A" w:rsidP="008B728A">
    <w:pPr>
      <w:pStyle w:val="a5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E607D"/>
    <w:multiLevelType w:val="hybridMultilevel"/>
    <w:tmpl w:val="B07ADAE2"/>
    <w:lvl w:ilvl="0" w:tplc="BCEE7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6092848"/>
    <w:multiLevelType w:val="hybridMultilevel"/>
    <w:tmpl w:val="01E29DF6"/>
    <w:lvl w:ilvl="0" w:tplc="765C29C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222068"/>
    <w:multiLevelType w:val="hybridMultilevel"/>
    <w:tmpl w:val="2A80F6EE"/>
    <w:lvl w:ilvl="0" w:tplc="F482C36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0ED77FFC"/>
    <w:multiLevelType w:val="hybridMultilevel"/>
    <w:tmpl w:val="63C04852"/>
    <w:lvl w:ilvl="0" w:tplc="CF5ECF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C77469B"/>
    <w:multiLevelType w:val="hybridMultilevel"/>
    <w:tmpl w:val="51160FC2"/>
    <w:lvl w:ilvl="0" w:tplc="D9006E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1DD36B9D"/>
    <w:multiLevelType w:val="hybridMultilevel"/>
    <w:tmpl w:val="F788C000"/>
    <w:lvl w:ilvl="0" w:tplc="5F84C55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776BB3"/>
    <w:multiLevelType w:val="hybridMultilevel"/>
    <w:tmpl w:val="7624CB1E"/>
    <w:lvl w:ilvl="0" w:tplc="6994D5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2506087"/>
    <w:multiLevelType w:val="hybridMultilevel"/>
    <w:tmpl w:val="B118879E"/>
    <w:lvl w:ilvl="0" w:tplc="05DC07F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1"/>
  </w:num>
  <w:num w:numId="12">
    <w:abstractNumId w:val="13"/>
  </w:num>
  <w:num w:numId="13">
    <w:abstractNumId w:val="12"/>
  </w:num>
  <w:num w:numId="14">
    <w:abstractNumId w:val="15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7683"/>
    <w:rsid w:val="0015074B"/>
    <w:rsid w:val="001724C1"/>
    <w:rsid w:val="001A07C8"/>
    <w:rsid w:val="001F065A"/>
    <w:rsid w:val="00286AFB"/>
    <w:rsid w:val="0029639D"/>
    <w:rsid w:val="00326F90"/>
    <w:rsid w:val="00377C1C"/>
    <w:rsid w:val="003B2659"/>
    <w:rsid w:val="003B617F"/>
    <w:rsid w:val="003B6ACC"/>
    <w:rsid w:val="003D3DDC"/>
    <w:rsid w:val="003E4769"/>
    <w:rsid w:val="004B563E"/>
    <w:rsid w:val="004D516A"/>
    <w:rsid w:val="004E5E1B"/>
    <w:rsid w:val="00517668"/>
    <w:rsid w:val="005C24FF"/>
    <w:rsid w:val="0060289A"/>
    <w:rsid w:val="00627D39"/>
    <w:rsid w:val="006B57BE"/>
    <w:rsid w:val="006C13CC"/>
    <w:rsid w:val="007566A6"/>
    <w:rsid w:val="007F7655"/>
    <w:rsid w:val="00803201"/>
    <w:rsid w:val="00807EA1"/>
    <w:rsid w:val="008B728A"/>
    <w:rsid w:val="009A2310"/>
    <w:rsid w:val="00A22F38"/>
    <w:rsid w:val="00AA1D8D"/>
    <w:rsid w:val="00B44787"/>
    <w:rsid w:val="00B47730"/>
    <w:rsid w:val="00B50211"/>
    <w:rsid w:val="00CB0664"/>
    <w:rsid w:val="00D33D1D"/>
    <w:rsid w:val="00D4118D"/>
    <w:rsid w:val="00D7265E"/>
    <w:rsid w:val="00DE09E3"/>
    <w:rsid w:val="00E136F0"/>
    <w:rsid w:val="00E604D5"/>
    <w:rsid w:val="00E71B5D"/>
    <w:rsid w:val="00F16193"/>
    <w:rsid w:val="00FA79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580609"/>
  <w14:defaultImageDpi w14:val="300"/>
  <w15:docId w15:val="{A12C94D7-8D44-4535-9F0E-A8DB1E2A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90FA0-D9DE-4265-9C0B-7C5458F8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宮谷 友季子</cp:lastModifiedBy>
  <cp:revision>34</cp:revision>
  <cp:lastPrinted>2026-06-26T00:29:00Z</cp:lastPrinted>
  <dcterms:created xsi:type="dcterms:W3CDTF">2026-06-15T10:55:00Z</dcterms:created>
  <dcterms:modified xsi:type="dcterms:W3CDTF">2026-07-02T07:52:00Z</dcterms:modified>
  <cp:category/>
</cp:coreProperties>
</file>