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A1" w:rsidRDefault="00807EA1" w:rsidP="00807EA1">
      <w:pPr>
        <w:spacing w:after="0"/>
        <w:rPr>
          <w:lang w:eastAsia="ja-JP"/>
        </w:rPr>
      </w:pPr>
      <w:r>
        <w:rPr>
          <w:rFonts w:hint="eastAsia"/>
          <w:lang w:eastAsia="ja-JP"/>
        </w:rPr>
        <w:t>様式第１号</w:t>
      </w:r>
    </w:p>
    <w:p w:rsidR="00E136F0" w:rsidRDefault="00E136F0" w:rsidP="00807EA1">
      <w:pPr>
        <w:spacing w:after="0"/>
        <w:rPr>
          <w:lang w:eastAsia="ja-JP"/>
        </w:rPr>
      </w:pPr>
    </w:p>
    <w:p w:rsidR="00E136F0" w:rsidRPr="00E136F0" w:rsidRDefault="00E136F0" w:rsidP="00E136F0">
      <w:pPr>
        <w:spacing w:after="0"/>
        <w:jc w:val="center"/>
        <w:rPr>
          <w:b/>
          <w:sz w:val="32"/>
          <w:lang w:eastAsia="ja-JP"/>
        </w:rPr>
      </w:pPr>
      <w:r w:rsidRPr="00E136F0">
        <w:rPr>
          <w:rFonts w:hint="eastAsia"/>
          <w:b/>
          <w:sz w:val="32"/>
          <w:lang w:eastAsia="ja-JP"/>
        </w:rPr>
        <w:t>参加申込書</w:t>
      </w:r>
    </w:p>
    <w:p w:rsidR="00E136F0" w:rsidRDefault="00E136F0" w:rsidP="00E136F0">
      <w:pPr>
        <w:spacing w:after="0"/>
        <w:ind w:right="880"/>
        <w:rPr>
          <w:lang w:eastAsia="ja-JP"/>
        </w:rPr>
      </w:pPr>
    </w:p>
    <w:p w:rsidR="00807EA1" w:rsidRDefault="00807EA1" w:rsidP="00807EA1">
      <w:pPr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>年　　月　　日</w:t>
      </w:r>
    </w:p>
    <w:p w:rsidR="00E136F0" w:rsidRDefault="00E136F0" w:rsidP="00807EA1">
      <w:pPr>
        <w:spacing w:after="0"/>
        <w:rPr>
          <w:lang w:eastAsia="ja-JP"/>
        </w:rPr>
      </w:pPr>
    </w:p>
    <w:p w:rsidR="00807EA1" w:rsidRDefault="00FA79C1" w:rsidP="00807EA1">
      <w:pPr>
        <w:spacing w:after="0"/>
        <w:rPr>
          <w:lang w:eastAsia="ja-JP"/>
        </w:rPr>
      </w:pPr>
      <w:r>
        <w:rPr>
          <w:rFonts w:hint="eastAsia"/>
          <w:lang w:eastAsia="ja-JP"/>
        </w:rPr>
        <w:t>みやこ町地域公共交通活性化協議会　御中</w:t>
      </w:r>
    </w:p>
    <w:p w:rsidR="00807EA1" w:rsidRDefault="00807EA1" w:rsidP="00807EA1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（提出者）　　　　　　　　　　　　　</w:t>
      </w:r>
    </w:p>
    <w:p w:rsidR="00807EA1" w:rsidRDefault="00807EA1" w:rsidP="00807EA1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所在地　　　　　　　　　　　　　　</w:t>
      </w:r>
    </w:p>
    <w:p w:rsidR="00807EA1" w:rsidRDefault="00807EA1" w:rsidP="00807EA1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事業者名　　　　　　　　　　　　　</w:t>
      </w:r>
    </w:p>
    <w:p w:rsidR="00807EA1" w:rsidRDefault="00807EA1" w:rsidP="00807EA1">
      <w:pPr>
        <w:wordWrap w:val="0"/>
        <w:spacing w:after="0"/>
        <w:jc w:val="right"/>
        <w:rPr>
          <w:lang w:eastAsia="ja-JP"/>
        </w:rPr>
      </w:pPr>
      <w:r>
        <w:rPr>
          <w:rFonts w:hint="eastAsia"/>
          <w:lang w:eastAsia="ja-JP"/>
        </w:rPr>
        <w:t xml:space="preserve">代表者名　　　　　　　　　　　　　</w:t>
      </w:r>
    </w:p>
    <w:p w:rsidR="00807EA1" w:rsidRDefault="00807EA1" w:rsidP="00807EA1">
      <w:pPr>
        <w:spacing w:after="0"/>
        <w:rPr>
          <w:lang w:eastAsia="ja-JP"/>
        </w:rPr>
      </w:pPr>
    </w:p>
    <w:p w:rsidR="00807EA1" w:rsidRDefault="00807EA1" w:rsidP="00807EA1">
      <w:pPr>
        <w:spacing w:after="0"/>
        <w:ind w:firstLineChars="100" w:firstLine="220"/>
        <w:rPr>
          <w:lang w:eastAsia="ja-JP"/>
        </w:rPr>
      </w:pPr>
      <w:r w:rsidRPr="00807EA1">
        <w:rPr>
          <w:rFonts w:hint="eastAsia"/>
          <w:lang w:eastAsia="ja-JP"/>
        </w:rPr>
        <w:t>みやこ町地域公共交通計画策定支援業務公募型プロポーザル</w:t>
      </w:r>
      <w:r>
        <w:rPr>
          <w:rFonts w:hint="eastAsia"/>
          <w:lang w:eastAsia="ja-JP"/>
        </w:rPr>
        <w:t>について、必要書類を添えて参加を申し込みます。</w:t>
      </w:r>
    </w:p>
    <w:p w:rsidR="00807EA1" w:rsidRDefault="00807EA1" w:rsidP="00807EA1">
      <w:pPr>
        <w:spacing w:after="0"/>
        <w:rPr>
          <w:lang w:eastAsia="ja-JP"/>
        </w:rPr>
      </w:pPr>
    </w:p>
    <w:p w:rsidR="00807EA1" w:rsidRDefault="00807EA1" w:rsidP="00807EA1">
      <w:pPr>
        <w:spacing w:after="0"/>
        <w:rPr>
          <w:lang w:eastAsia="ja-JP"/>
        </w:rPr>
      </w:pPr>
      <w:r>
        <w:rPr>
          <w:rFonts w:hint="eastAsia"/>
          <w:lang w:eastAsia="ja-JP"/>
        </w:rPr>
        <w:t>１．提出書類</w:t>
      </w:r>
    </w:p>
    <w:p w:rsidR="00807EA1" w:rsidRDefault="00807EA1" w:rsidP="00807EA1">
      <w:pPr>
        <w:spacing w:after="0"/>
        <w:ind w:firstLineChars="100" w:firstLine="220"/>
        <w:rPr>
          <w:lang w:eastAsia="ja-JP"/>
        </w:rPr>
      </w:pPr>
      <w:r>
        <w:rPr>
          <w:rFonts w:hint="eastAsia"/>
          <w:lang w:eastAsia="ja-JP"/>
        </w:rPr>
        <w:t>（１）会社概要書</w:t>
      </w:r>
      <w:r w:rsidR="00377C1C">
        <w:rPr>
          <w:rFonts w:hint="eastAsia"/>
          <w:lang w:eastAsia="ja-JP"/>
        </w:rPr>
        <w:t>【様式第２号】</w:t>
      </w:r>
    </w:p>
    <w:p w:rsidR="00807EA1" w:rsidRDefault="00807EA1" w:rsidP="00807EA1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（２）業務実績書</w:t>
      </w:r>
      <w:r w:rsidR="003B2659">
        <w:rPr>
          <w:rFonts w:hint="eastAsia"/>
          <w:lang w:eastAsia="ja-JP"/>
        </w:rPr>
        <w:t>【様式第３号】</w:t>
      </w:r>
    </w:p>
    <w:p w:rsidR="00807EA1" w:rsidRDefault="00807EA1" w:rsidP="00807EA1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（３）業務実施体制書</w:t>
      </w:r>
      <w:r w:rsidR="00517668">
        <w:rPr>
          <w:rFonts w:hint="eastAsia"/>
          <w:lang w:eastAsia="ja-JP"/>
        </w:rPr>
        <w:t>【様式第４号】</w:t>
      </w:r>
    </w:p>
    <w:p w:rsidR="00807EA1" w:rsidRDefault="00807EA1" w:rsidP="00807EA1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（４）財務諸表（直近２事業年度分の賃借対照表、損益計算書）</w:t>
      </w:r>
    </w:p>
    <w:p w:rsidR="00807EA1" w:rsidRDefault="00807EA1" w:rsidP="00807EA1">
      <w:pPr>
        <w:spacing w:after="0"/>
        <w:rPr>
          <w:lang w:eastAsia="ja-JP"/>
        </w:rPr>
      </w:pPr>
    </w:p>
    <w:p w:rsidR="00807EA1" w:rsidRDefault="00807EA1" w:rsidP="00807EA1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２．連絡先　　　</w:t>
      </w:r>
    </w:p>
    <w:p w:rsidR="00807EA1" w:rsidRDefault="00807EA1" w:rsidP="00807EA1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担当部署：　　　</w:t>
      </w:r>
      <w:r w:rsidRPr="00807EA1">
        <w:rPr>
          <w:rFonts w:hint="eastAsia"/>
          <w:u w:val="single"/>
          <w:lang w:eastAsia="ja-JP"/>
        </w:rPr>
        <w:t xml:space="preserve">　　　　　　　　　　　　　　　　　　</w:t>
      </w:r>
    </w:p>
    <w:p w:rsidR="00807EA1" w:rsidRDefault="00807EA1" w:rsidP="00807EA1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担当者氏名：</w:t>
      </w:r>
    </w:p>
    <w:p w:rsidR="00807EA1" w:rsidRDefault="00807EA1" w:rsidP="00807EA1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電話番号：</w:t>
      </w:r>
    </w:p>
    <w:p w:rsidR="00807EA1" w:rsidRDefault="00807EA1" w:rsidP="00807EA1">
      <w:pPr>
        <w:spacing w:after="0"/>
        <w:rPr>
          <w:lang w:eastAsia="ja-JP"/>
        </w:rPr>
      </w:pPr>
      <w:r>
        <w:rPr>
          <w:rFonts w:hint="eastAsia"/>
          <w:lang w:eastAsia="ja-JP"/>
        </w:rPr>
        <w:t xml:space="preserve">　メールアドレス：</w:t>
      </w:r>
    </w:p>
    <w:p w:rsidR="00807EA1" w:rsidRDefault="00807EA1" w:rsidP="00807EA1">
      <w:pPr>
        <w:spacing w:after="0"/>
        <w:rPr>
          <w:lang w:eastAsia="ja-JP"/>
        </w:rPr>
      </w:pPr>
    </w:p>
    <w:p w:rsidR="00803201" w:rsidRDefault="00803201" w:rsidP="00377C1C">
      <w:pPr>
        <w:spacing w:after="0"/>
        <w:rPr>
          <w:lang w:eastAsia="ja-JP"/>
        </w:rPr>
      </w:pPr>
      <w:bookmarkStart w:id="0" w:name="_GoBack"/>
      <w:bookmarkEnd w:id="0"/>
    </w:p>
    <w:sectPr w:rsidR="00803201" w:rsidSect="008B728A">
      <w:headerReference w:type="default" r:id="rId8"/>
      <w:footerReference w:type="default" r:id="rId9"/>
      <w:pgSz w:w="12240" w:h="15840" w:code="1"/>
      <w:pgMar w:top="1418" w:right="1701" w:bottom="1418" w:left="1701" w:header="85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D1D" w:rsidRDefault="00D33D1D" w:rsidP="00D33D1D">
      <w:pPr>
        <w:spacing w:after="0" w:line="240" w:lineRule="auto"/>
      </w:pPr>
      <w:r>
        <w:separator/>
      </w:r>
    </w:p>
  </w:endnote>
  <w:end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3CC" w:rsidRDefault="006C13CC" w:rsidP="006C13C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D1D" w:rsidRDefault="00D33D1D" w:rsidP="00D33D1D">
      <w:pPr>
        <w:spacing w:after="0" w:line="240" w:lineRule="auto"/>
      </w:pPr>
      <w:r>
        <w:separator/>
      </w:r>
    </w:p>
  </w:footnote>
  <w:footnote w:type="continuationSeparator" w:id="0">
    <w:p w:rsidR="00D33D1D" w:rsidRDefault="00D33D1D" w:rsidP="00D33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28A" w:rsidRPr="008B728A" w:rsidRDefault="008B728A" w:rsidP="008B728A">
    <w:pPr>
      <w:pStyle w:val="a5"/>
      <w:jc w:val="right"/>
      <w:rPr>
        <w:rFonts w:ascii="ＭＳ ゴシック" w:eastAsia="ＭＳ ゴシック" w:hAnsi="ＭＳ ゴシック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1E607D"/>
    <w:multiLevelType w:val="hybridMultilevel"/>
    <w:tmpl w:val="B07ADAE2"/>
    <w:lvl w:ilvl="0" w:tplc="BCEE7B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06092848"/>
    <w:multiLevelType w:val="hybridMultilevel"/>
    <w:tmpl w:val="01E29DF6"/>
    <w:lvl w:ilvl="0" w:tplc="765C29C0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222068"/>
    <w:multiLevelType w:val="hybridMultilevel"/>
    <w:tmpl w:val="2A80F6EE"/>
    <w:lvl w:ilvl="0" w:tplc="F482C362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2" w15:restartNumberingAfterBreak="0">
    <w:nsid w:val="0ED77FFC"/>
    <w:multiLevelType w:val="hybridMultilevel"/>
    <w:tmpl w:val="63C04852"/>
    <w:lvl w:ilvl="0" w:tplc="CF5ECF7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C77469B"/>
    <w:multiLevelType w:val="hybridMultilevel"/>
    <w:tmpl w:val="51160FC2"/>
    <w:lvl w:ilvl="0" w:tplc="D9006E5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1DD36B9D"/>
    <w:multiLevelType w:val="hybridMultilevel"/>
    <w:tmpl w:val="F788C000"/>
    <w:lvl w:ilvl="0" w:tplc="5F84C55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8776BB3"/>
    <w:multiLevelType w:val="hybridMultilevel"/>
    <w:tmpl w:val="7624CB1E"/>
    <w:lvl w:ilvl="0" w:tplc="6994D59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6" w15:restartNumberingAfterBreak="0">
    <w:nsid w:val="62506087"/>
    <w:multiLevelType w:val="hybridMultilevel"/>
    <w:tmpl w:val="B118879E"/>
    <w:lvl w:ilvl="0" w:tplc="05DC07F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11"/>
  </w:num>
  <w:num w:numId="12">
    <w:abstractNumId w:val="13"/>
  </w:num>
  <w:num w:numId="13">
    <w:abstractNumId w:val="12"/>
  </w:num>
  <w:num w:numId="14">
    <w:abstractNumId w:val="15"/>
  </w:num>
  <w:num w:numId="15">
    <w:abstractNumId w:val="9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17683"/>
    <w:rsid w:val="0015074B"/>
    <w:rsid w:val="001724C1"/>
    <w:rsid w:val="001A07C8"/>
    <w:rsid w:val="001F065A"/>
    <w:rsid w:val="00286AFB"/>
    <w:rsid w:val="0029639D"/>
    <w:rsid w:val="00326F90"/>
    <w:rsid w:val="00371AAA"/>
    <w:rsid w:val="00377C1C"/>
    <w:rsid w:val="003B2659"/>
    <w:rsid w:val="003B617F"/>
    <w:rsid w:val="003B6ACC"/>
    <w:rsid w:val="003D3DDC"/>
    <w:rsid w:val="003E4769"/>
    <w:rsid w:val="004B563E"/>
    <w:rsid w:val="004D516A"/>
    <w:rsid w:val="004E5E1B"/>
    <w:rsid w:val="00517668"/>
    <w:rsid w:val="005911A6"/>
    <w:rsid w:val="005C24FF"/>
    <w:rsid w:val="0060289A"/>
    <w:rsid w:val="00627D39"/>
    <w:rsid w:val="006B57BE"/>
    <w:rsid w:val="006C13CC"/>
    <w:rsid w:val="007566A6"/>
    <w:rsid w:val="00803201"/>
    <w:rsid w:val="00807EA1"/>
    <w:rsid w:val="008B728A"/>
    <w:rsid w:val="00A22F38"/>
    <w:rsid w:val="00AA1D8D"/>
    <w:rsid w:val="00B44787"/>
    <w:rsid w:val="00B47730"/>
    <w:rsid w:val="00B50211"/>
    <w:rsid w:val="00CB0664"/>
    <w:rsid w:val="00D33D1D"/>
    <w:rsid w:val="00D4118D"/>
    <w:rsid w:val="00D7265E"/>
    <w:rsid w:val="00DE09E3"/>
    <w:rsid w:val="00E136F0"/>
    <w:rsid w:val="00E604D5"/>
    <w:rsid w:val="00E71B5D"/>
    <w:rsid w:val="00F16193"/>
    <w:rsid w:val="00FA79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2F5F84"/>
  <w14:defaultImageDpi w14:val="300"/>
  <w15:docId w15:val="{A12C94D7-8D44-4535-9F0E-A8DB1E2A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1E921-CE7F-4B42-A8BF-09B36249E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宮谷 友季子</cp:lastModifiedBy>
  <cp:revision>34</cp:revision>
  <cp:lastPrinted>2026-06-26T00:29:00Z</cp:lastPrinted>
  <dcterms:created xsi:type="dcterms:W3CDTF">2026-06-15T10:55:00Z</dcterms:created>
  <dcterms:modified xsi:type="dcterms:W3CDTF">2026-07-02T07:52:00Z</dcterms:modified>
  <cp:category/>
</cp:coreProperties>
</file>